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2232" w14:textId="77777777" w:rsidR="0038142E" w:rsidRDefault="00000000">
      <w:pPr>
        <w:pStyle w:val="1"/>
        <w:jc w:val="center"/>
        <w:rPr>
          <w:lang w:eastAsia="ja-JP"/>
        </w:rPr>
      </w:pPr>
      <w:r>
        <w:rPr>
          <w:lang w:eastAsia="ja-JP"/>
        </w:rPr>
        <w:t>演奏活動スタートチェックリスト（無料版）</w:t>
      </w:r>
    </w:p>
    <w:p w14:paraId="5734A351" w14:textId="77777777" w:rsidR="0038142E" w:rsidRDefault="00000000">
      <w:pPr>
        <w:jc w:val="center"/>
        <w:rPr>
          <w:lang w:eastAsia="ja-JP"/>
        </w:rPr>
      </w:pPr>
      <w:r>
        <w:rPr>
          <w:lang w:eastAsia="ja-JP"/>
        </w:rPr>
        <w:t>はじめての有償演奏に向けて</w:t>
      </w:r>
      <w:r>
        <w:rPr>
          <w:lang w:eastAsia="ja-JP"/>
        </w:rPr>
        <w:br/>
      </w:r>
      <w:r>
        <w:rPr>
          <w:lang w:eastAsia="ja-JP"/>
        </w:rPr>
        <w:t>安心して一歩を踏み出すためのガイド</w:t>
      </w:r>
    </w:p>
    <w:p w14:paraId="196A3B63" w14:textId="77777777" w:rsidR="0038142E" w:rsidRDefault="00000000">
      <w:pPr>
        <w:jc w:val="center"/>
        <w:rPr>
          <w:lang w:eastAsia="ja-JP"/>
        </w:rPr>
      </w:pPr>
      <w:r>
        <w:rPr>
          <w:lang w:eastAsia="ja-JP"/>
        </w:rPr>
        <w:t>監修：森口</w:t>
      </w:r>
      <w:r>
        <w:rPr>
          <w:lang w:eastAsia="ja-JP"/>
        </w:rPr>
        <w:t xml:space="preserve"> </w:t>
      </w:r>
      <w:r>
        <w:rPr>
          <w:lang w:eastAsia="ja-JP"/>
        </w:rPr>
        <w:t>九喜子（フルート奏者／演奏活動実践スクール</w:t>
      </w:r>
      <w:r>
        <w:rPr>
          <w:lang w:eastAsia="ja-JP"/>
        </w:rPr>
        <w:t xml:space="preserve"> </w:t>
      </w:r>
      <w:r>
        <w:rPr>
          <w:lang w:eastAsia="ja-JP"/>
        </w:rPr>
        <w:t>主宰）</w:t>
      </w:r>
    </w:p>
    <w:p w14:paraId="1B74FA17" w14:textId="77777777" w:rsidR="0038142E" w:rsidRDefault="00000000">
      <w:pPr>
        <w:rPr>
          <w:lang w:eastAsia="ja-JP"/>
        </w:rPr>
      </w:pPr>
      <w:r>
        <w:rPr>
          <w:lang w:eastAsia="ja-JP"/>
        </w:rPr>
        <w:br w:type="page"/>
      </w:r>
    </w:p>
    <w:p w14:paraId="71AB15E0" w14:textId="77777777" w:rsidR="0038142E" w:rsidRDefault="00000000">
      <w:pPr>
        <w:pStyle w:val="1"/>
        <w:rPr>
          <w:lang w:eastAsia="ja-JP"/>
        </w:rPr>
      </w:pPr>
      <w:r>
        <w:rPr>
          <w:lang w:eastAsia="ja-JP"/>
        </w:rPr>
        <w:lastRenderedPageBreak/>
        <w:t>演奏活動スタートチェックリスト</w:t>
      </w:r>
    </w:p>
    <w:p w14:paraId="4B732431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演奏ジャンルの選び方</w:t>
      </w:r>
    </w:p>
    <w:p w14:paraId="1B404258" w14:textId="77777777" w:rsidR="0038142E" w:rsidRDefault="00000000">
      <w:pPr>
        <w:rPr>
          <w:lang w:eastAsia="ja-JP"/>
        </w:rPr>
      </w:pPr>
      <w:r>
        <w:rPr>
          <w:lang w:eastAsia="ja-JP"/>
        </w:rPr>
        <w:t>・親しみやすい曲（昭和歌謡・唱歌・アニソン等）</w:t>
      </w:r>
      <w:r>
        <w:rPr>
          <w:lang w:eastAsia="ja-JP"/>
        </w:rPr>
        <w:br/>
      </w:r>
      <w:r>
        <w:rPr>
          <w:lang w:eastAsia="ja-JP"/>
        </w:rPr>
        <w:t>・自分が無理なく演奏できる曲</w:t>
      </w:r>
      <w:r>
        <w:rPr>
          <w:lang w:eastAsia="ja-JP"/>
        </w:rPr>
        <w:br/>
      </w:r>
      <w:r>
        <w:rPr>
          <w:lang w:eastAsia="ja-JP"/>
        </w:rPr>
        <w:t>・「みんなで歌える曲」を数曲入れておく</w:t>
      </w:r>
      <w:r>
        <w:rPr>
          <w:lang w:eastAsia="ja-JP"/>
        </w:rPr>
        <w:br/>
      </w:r>
      <w:r>
        <w:rPr>
          <w:lang w:eastAsia="ja-JP"/>
        </w:rPr>
        <w:t>・季節行事（新春・春・夏・秋・クリスマス）に合わせた選曲</w:t>
      </w:r>
    </w:p>
    <w:p w14:paraId="0B3DFBF2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必要な機材・書類の準備</w:t>
      </w:r>
    </w:p>
    <w:p w14:paraId="63F71B73" w14:textId="77777777" w:rsidR="0038142E" w:rsidRDefault="00000000">
      <w:pPr>
        <w:rPr>
          <w:lang w:eastAsia="ja-JP"/>
        </w:rPr>
      </w:pPr>
      <w:r>
        <w:rPr>
          <w:lang w:eastAsia="ja-JP"/>
        </w:rPr>
        <w:t>・譜面台</w:t>
      </w:r>
      <w:r>
        <w:rPr>
          <w:lang w:eastAsia="ja-JP"/>
        </w:rPr>
        <w:br/>
      </w:r>
      <w:r>
        <w:rPr>
          <w:lang w:eastAsia="ja-JP"/>
        </w:rPr>
        <w:t>・演奏用スピーカー（必要な方のみ）</w:t>
      </w:r>
      <w:r>
        <w:rPr>
          <w:lang w:eastAsia="ja-JP"/>
        </w:rPr>
        <w:br/>
      </w:r>
      <w:r>
        <w:rPr>
          <w:lang w:eastAsia="ja-JP"/>
        </w:rPr>
        <w:t>・延長コード・スマホスタンド</w:t>
      </w:r>
      <w:r>
        <w:rPr>
          <w:lang w:eastAsia="ja-JP"/>
        </w:rPr>
        <w:br/>
      </w:r>
      <w:r>
        <w:rPr>
          <w:lang w:eastAsia="ja-JP"/>
        </w:rPr>
        <w:t>・自己紹介プロフィール（</w:t>
      </w:r>
      <w:r>
        <w:rPr>
          <w:lang w:eastAsia="ja-JP"/>
        </w:rPr>
        <w:t>A4</w:t>
      </w:r>
      <w:r>
        <w:rPr>
          <w:lang w:eastAsia="ja-JP"/>
        </w:rPr>
        <w:t>／</w:t>
      </w:r>
      <w:r>
        <w:rPr>
          <w:lang w:eastAsia="ja-JP"/>
        </w:rPr>
        <w:t>PDF</w:t>
      </w:r>
      <w:r>
        <w:rPr>
          <w:lang w:eastAsia="ja-JP"/>
        </w:rPr>
        <w:t>）</w:t>
      </w:r>
      <w:r>
        <w:rPr>
          <w:lang w:eastAsia="ja-JP"/>
        </w:rPr>
        <w:br/>
      </w:r>
      <w:r>
        <w:rPr>
          <w:lang w:eastAsia="ja-JP"/>
        </w:rPr>
        <w:t>・企画書（</w:t>
      </w:r>
      <w:r>
        <w:rPr>
          <w:lang w:eastAsia="ja-JP"/>
        </w:rPr>
        <w:t>30</w:t>
      </w:r>
      <w:r>
        <w:rPr>
          <w:lang w:eastAsia="ja-JP"/>
        </w:rPr>
        <w:t>分〜</w:t>
      </w:r>
      <w:r>
        <w:rPr>
          <w:lang w:eastAsia="ja-JP"/>
        </w:rPr>
        <w:t>60</w:t>
      </w:r>
      <w:r>
        <w:rPr>
          <w:lang w:eastAsia="ja-JP"/>
        </w:rPr>
        <w:t>分版）</w:t>
      </w:r>
      <w:r>
        <w:rPr>
          <w:lang w:eastAsia="ja-JP"/>
        </w:rPr>
        <w:br/>
      </w:r>
      <w:r>
        <w:rPr>
          <w:lang w:eastAsia="ja-JP"/>
        </w:rPr>
        <w:t>・演奏動画（スマホで</w:t>
      </w:r>
      <w:r>
        <w:rPr>
          <w:lang w:eastAsia="ja-JP"/>
        </w:rPr>
        <w:t>OK</w:t>
      </w:r>
      <w:r>
        <w:rPr>
          <w:lang w:eastAsia="ja-JP"/>
        </w:rPr>
        <w:t>）</w:t>
      </w:r>
    </w:p>
    <w:p w14:paraId="19E4EEE2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依頼先リストの作り方</w:t>
      </w:r>
    </w:p>
    <w:p w14:paraId="7EAD2159" w14:textId="77777777" w:rsidR="0038142E" w:rsidRDefault="00000000">
      <w:pPr>
        <w:rPr>
          <w:lang w:eastAsia="ja-JP"/>
        </w:rPr>
      </w:pPr>
      <w:r>
        <w:rPr>
          <w:lang w:eastAsia="ja-JP"/>
        </w:rPr>
        <w:t>・地域の高齢者施設</w:t>
      </w:r>
      <w:r>
        <w:rPr>
          <w:lang w:eastAsia="ja-JP"/>
        </w:rPr>
        <w:br/>
      </w:r>
      <w:r>
        <w:rPr>
          <w:lang w:eastAsia="ja-JP"/>
        </w:rPr>
        <w:t>・福祉課・地域包括支援センター</w:t>
      </w:r>
      <w:r>
        <w:rPr>
          <w:lang w:eastAsia="ja-JP"/>
        </w:rPr>
        <w:br/>
      </w:r>
      <w:r>
        <w:rPr>
          <w:lang w:eastAsia="ja-JP"/>
        </w:rPr>
        <w:t>・公民館・地域センター</w:t>
      </w:r>
      <w:r>
        <w:rPr>
          <w:lang w:eastAsia="ja-JP"/>
        </w:rPr>
        <w:br/>
      </w:r>
      <w:r>
        <w:rPr>
          <w:lang w:eastAsia="ja-JP"/>
        </w:rPr>
        <w:t>・デイサービス</w:t>
      </w:r>
      <w:r>
        <w:rPr>
          <w:lang w:eastAsia="ja-JP"/>
        </w:rPr>
        <w:br/>
      </w:r>
      <w:r>
        <w:rPr>
          <w:lang w:eastAsia="ja-JP"/>
        </w:rPr>
        <w:t>・カフェや地域イベント主催者</w:t>
      </w:r>
    </w:p>
    <w:p w14:paraId="52E55DF3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営業で使えるひとことアドバイス</w:t>
      </w:r>
    </w:p>
    <w:p w14:paraId="44520E9D" w14:textId="77777777" w:rsidR="0038142E" w:rsidRDefault="00000000">
      <w:pPr>
        <w:rPr>
          <w:lang w:eastAsia="ja-JP"/>
        </w:rPr>
      </w:pPr>
      <w:r>
        <w:rPr>
          <w:lang w:eastAsia="ja-JP"/>
        </w:rPr>
        <w:t>・「参加型のプログラムをご用意しています」</w:t>
      </w:r>
      <w:r>
        <w:rPr>
          <w:lang w:eastAsia="ja-JP"/>
        </w:rPr>
        <w:br/>
      </w:r>
      <w:r>
        <w:rPr>
          <w:lang w:eastAsia="ja-JP"/>
        </w:rPr>
        <w:t>・「職員様のご負担がない内容です」</w:t>
      </w:r>
      <w:r>
        <w:rPr>
          <w:lang w:eastAsia="ja-JP"/>
        </w:rPr>
        <w:br/>
      </w:r>
      <w:r>
        <w:rPr>
          <w:lang w:eastAsia="ja-JP"/>
        </w:rPr>
        <w:t>・「まずは</w:t>
      </w:r>
      <w:r>
        <w:rPr>
          <w:lang w:eastAsia="ja-JP"/>
        </w:rPr>
        <w:t>30</w:t>
      </w:r>
      <w:r>
        <w:rPr>
          <w:lang w:eastAsia="ja-JP"/>
        </w:rPr>
        <w:t>分のお試し演奏を」</w:t>
      </w:r>
      <w:r>
        <w:rPr>
          <w:lang w:eastAsia="ja-JP"/>
        </w:rPr>
        <w:br/>
      </w:r>
      <w:r>
        <w:rPr>
          <w:lang w:eastAsia="ja-JP"/>
        </w:rPr>
        <w:t>・「ご希望の日時に合わせて対応いたします」</w:t>
      </w:r>
    </w:p>
    <w:p w14:paraId="1B0786FD" w14:textId="77777777" w:rsidR="0038142E" w:rsidRDefault="00000000">
      <w:pPr>
        <w:rPr>
          <w:lang w:eastAsia="ja-JP"/>
        </w:rPr>
      </w:pPr>
      <w:r>
        <w:rPr>
          <w:lang w:eastAsia="ja-JP"/>
        </w:rPr>
        <w:br w:type="page"/>
      </w:r>
    </w:p>
    <w:p w14:paraId="0AD2453F" w14:textId="77777777" w:rsidR="0038142E" w:rsidRDefault="00000000">
      <w:pPr>
        <w:pStyle w:val="1"/>
        <w:rPr>
          <w:lang w:eastAsia="ja-JP"/>
        </w:rPr>
      </w:pPr>
      <w:r>
        <w:rPr>
          <w:lang w:eastAsia="ja-JP"/>
        </w:rPr>
        <w:lastRenderedPageBreak/>
        <w:t>ワークシート：今日から動ける！あなたのスタート計画</w:t>
      </w:r>
    </w:p>
    <w:p w14:paraId="3FB7313E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① </w:t>
      </w:r>
      <w:r>
        <w:rPr>
          <w:lang w:eastAsia="ja-JP"/>
        </w:rPr>
        <w:t>演奏したいジャンル・得意曲</w:t>
      </w:r>
    </w:p>
    <w:p w14:paraId="71E8E991" w14:textId="77777777" w:rsidR="0038142E" w:rsidRDefault="00000000">
      <w:r>
        <w:t>…………………………………………………………………………</w:t>
      </w:r>
    </w:p>
    <w:p w14:paraId="0F555BE9" w14:textId="77777777" w:rsidR="0038142E" w:rsidRDefault="00000000">
      <w:r>
        <w:t>…………………………………………………………………………</w:t>
      </w:r>
    </w:p>
    <w:p w14:paraId="58B3B36A" w14:textId="77777777" w:rsidR="0038142E" w:rsidRDefault="00000000">
      <w:r>
        <w:t>…………………………………………………………………………</w:t>
      </w:r>
    </w:p>
    <w:p w14:paraId="00F6C513" w14:textId="77777777" w:rsidR="0038142E" w:rsidRDefault="00000000">
      <w:r>
        <w:t>…………………………………………………………………………</w:t>
      </w:r>
    </w:p>
    <w:p w14:paraId="15F31C08" w14:textId="77777777" w:rsidR="0038142E" w:rsidRDefault="00000000">
      <w:r>
        <w:t>…………………………………………………………………………</w:t>
      </w:r>
    </w:p>
    <w:p w14:paraId="2A87263E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② </w:t>
      </w:r>
      <w:r>
        <w:rPr>
          <w:lang w:eastAsia="ja-JP"/>
        </w:rPr>
        <w:t>必要な機材・揃えたいもの</w:t>
      </w:r>
    </w:p>
    <w:p w14:paraId="1DD2D482" w14:textId="77777777" w:rsidR="0038142E" w:rsidRDefault="00000000">
      <w:r>
        <w:t>…………………………………………………………………………</w:t>
      </w:r>
    </w:p>
    <w:p w14:paraId="3C2F2EFE" w14:textId="77777777" w:rsidR="0038142E" w:rsidRDefault="00000000">
      <w:r>
        <w:t>…………………………………………………………………………</w:t>
      </w:r>
    </w:p>
    <w:p w14:paraId="792AAB76" w14:textId="77777777" w:rsidR="0038142E" w:rsidRDefault="00000000">
      <w:r>
        <w:t>…………………………………………………………………………</w:t>
      </w:r>
    </w:p>
    <w:p w14:paraId="7500C6A6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③ </w:t>
      </w:r>
      <w:r>
        <w:rPr>
          <w:lang w:eastAsia="ja-JP"/>
        </w:rPr>
        <w:t>連絡してみたい施設・候補リスト</w:t>
      </w:r>
    </w:p>
    <w:p w14:paraId="39D1C704" w14:textId="77777777" w:rsidR="0038142E" w:rsidRDefault="00000000">
      <w:r>
        <w:t>…………………………………………………………………………</w:t>
      </w:r>
    </w:p>
    <w:p w14:paraId="3FCCAFE8" w14:textId="77777777" w:rsidR="0038142E" w:rsidRDefault="00000000">
      <w:r>
        <w:t>…………………………………………………………………………</w:t>
      </w:r>
    </w:p>
    <w:p w14:paraId="2A852DC0" w14:textId="77777777" w:rsidR="0038142E" w:rsidRDefault="00000000">
      <w:r>
        <w:t>…………………………………………………………………………</w:t>
      </w:r>
    </w:p>
    <w:p w14:paraId="5238E9C1" w14:textId="77777777" w:rsidR="0038142E" w:rsidRDefault="00000000">
      <w:r>
        <w:t>…………………………………………………………………………</w:t>
      </w:r>
    </w:p>
    <w:p w14:paraId="6C6C6422" w14:textId="77777777" w:rsidR="0038142E" w:rsidRDefault="00000000">
      <w:r>
        <w:t>…………………………………………………………………………</w:t>
      </w:r>
    </w:p>
    <w:p w14:paraId="154A5016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④ </w:t>
      </w:r>
      <w:r>
        <w:rPr>
          <w:lang w:eastAsia="ja-JP"/>
        </w:rPr>
        <w:t>今週の</w:t>
      </w:r>
      <w:r>
        <w:rPr>
          <w:lang w:eastAsia="ja-JP"/>
        </w:rPr>
        <w:t xml:space="preserve"> “</w:t>
      </w:r>
      <w:r>
        <w:rPr>
          <w:lang w:eastAsia="ja-JP"/>
        </w:rPr>
        <w:t>最初の</w:t>
      </w:r>
      <w:r>
        <w:rPr>
          <w:lang w:eastAsia="ja-JP"/>
        </w:rPr>
        <w:t>1</w:t>
      </w:r>
      <w:r>
        <w:rPr>
          <w:lang w:eastAsia="ja-JP"/>
        </w:rPr>
        <w:t>つ</w:t>
      </w:r>
      <w:r>
        <w:rPr>
          <w:lang w:eastAsia="ja-JP"/>
        </w:rPr>
        <w:t>”</w:t>
      </w:r>
    </w:p>
    <w:p w14:paraId="5EEF067A" w14:textId="77777777" w:rsidR="0038142E" w:rsidRDefault="00000000">
      <w:pPr>
        <w:rPr>
          <w:lang w:eastAsia="ja-JP"/>
        </w:rPr>
      </w:pPr>
      <w:r>
        <w:rPr>
          <w:lang w:eastAsia="ja-JP"/>
        </w:rPr>
        <w:t>…………………………………………………………………………</w:t>
      </w:r>
    </w:p>
    <w:p w14:paraId="12D84FCA" w14:textId="77777777" w:rsidR="0038142E" w:rsidRDefault="00000000">
      <w:r>
        <w:t>…………………………………………………………………………</w:t>
      </w:r>
    </w:p>
    <w:p w14:paraId="0F79A737" w14:textId="77777777" w:rsidR="0038142E" w:rsidRDefault="00000000">
      <w:r>
        <w:br w:type="page"/>
      </w:r>
    </w:p>
    <w:p w14:paraId="4910B09D" w14:textId="77777777" w:rsidR="0038142E" w:rsidRDefault="00000000">
      <w:pPr>
        <w:pStyle w:val="1"/>
        <w:rPr>
          <w:lang w:eastAsia="ja-JP"/>
        </w:rPr>
      </w:pPr>
      <w:r>
        <w:rPr>
          <w:lang w:eastAsia="ja-JP"/>
        </w:rPr>
        <w:lastRenderedPageBreak/>
        <w:t>有料版のご案内</w:t>
      </w:r>
    </w:p>
    <w:p w14:paraId="20544364" w14:textId="77777777" w:rsidR="0038142E" w:rsidRDefault="00000000">
      <w:pPr>
        <w:rPr>
          <w:lang w:eastAsia="ja-JP"/>
        </w:rPr>
      </w:pPr>
      <w:r>
        <w:rPr>
          <w:lang w:eastAsia="ja-JP"/>
        </w:rPr>
        <w:t>この無料チェックリストは、演奏活動の全体像をつかむための入門版です。</w:t>
      </w:r>
      <w:r>
        <w:rPr>
          <w:lang w:eastAsia="ja-JP"/>
        </w:rPr>
        <w:br/>
      </w:r>
      <w:r>
        <w:rPr>
          <w:lang w:eastAsia="ja-JP"/>
        </w:rPr>
        <w:t>より具体的に、依頼獲得・営業文・資料作成・導線づくりなど実践的な内容を</w:t>
      </w:r>
      <w:r>
        <w:rPr>
          <w:lang w:eastAsia="ja-JP"/>
        </w:rPr>
        <w:br/>
      </w:r>
      <w:r>
        <w:rPr>
          <w:lang w:eastAsia="ja-JP"/>
        </w:rPr>
        <w:t>詳しく知りたい方向けに、有料版教材をご用意しております。</w:t>
      </w:r>
    </w:p>
    <w:p w14:paraId="5BAA0A53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>【有料版で得られるもの】</w:t>
      </w:r>
    </w:p>
    <w:p w14:paraId="255AF86E" w14:textId="77777777" w:rsidR="0038142E" w:rsidRDefault="00000000">
      <w:pPr>
        <w:rPr>
          <w:lang w:eastAsia="ja-JP"/>
        </w:rPr>
      </w:pPr>
      <w:r>
        <w:rPr>
          <w:lang w:eastAsia="ja-JP"/>
        </w:rPr>
        <w:t>・企画書・プロフィールの完成テンプレート</w:t>
      </w:r>
      <w:r>
        <w:rPr>
          <w:lang w:eastAsia="ja-JP"/>
        </w:rPr>
        <w:br/>
      </w:r>
      <w:r>
        <w:rPr>
          <w:lang w:eastAsia="ja-JP"/>
        </w:rPr>
        <w:t>・営業メール・トークの</w:t>
      </w:r>
      <w:r>
        <w:rPr>
          <w:lang w:eastAsia="ja-JP"/>
        </w:rPr>
        <w:t>100</w:t>
      </w:r>
      <w:r>
        <w:rPr>
          <w:lang w:eastAsia="ja-JP"/>
        </w:rPr>
        <w:t>文例</w:t>
      </w:r>
      <w:r>
        <w:rPr>
          <w:lang w:eastAsia="ja-JP"/>
        </w:rPr>
        <w:br/>
      </w:r>
      <w:r>
        <w:rPr>
          <w:lang w:eastAsia="ja-JP"/>
        </w:rPr>
        <w:t>・依頼獲得導線の作り方</w:t>
      </w:r>
      <w:r>
        <w:rPr>
          <w:lang w:eastAsia="ja-JP"/>
        </w:rPr>
        <w:br/>
      </w:r>
      <w:r>
        <w:rPr>
          <w:lang w:eastAsia="ja-JP"/>
        </w:rPr>
        <w:t>・高齢者施設向けプログラム作成法</w:t>
      </w:r>
      <w:r>
        <w:rPr>
          <w:lang w:eastAsia="ja-JP"/>
        </w:rPr>
        <w:br/>
      </w:r>
      <w:r>
        <w:rPr>
          <w:lang w:eastAsia="ja-JP"/>
        </w:rPr>
        <w:t>・スマホでできる演奏動画の撮影マニュアル</w:t>
      </w:r>
      <w:r>
        <w:rPr>
          <w:lang w:eastAsia="ja-JP"/>
        </w:rPr>
        <w:br/>
      </w:r>
      <w:r>
        <w:rPr>
          <w:lang w:eastAsia="ja-JP"/>
        </w:rPr>
        <w:t>・地域で演奏依頼を得るための個別アドバイス</w:t>
      </w:r>
    </w:p>
    <w:p w14:paraId="2DF96B7B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>まずは</w:t>
      </w:r>
      <w:r>
        <w:rPr>
          <w:lang w:eastAsia="ja-JP"/>
        </w:rPr>
        <w:t>LINE</w:t>
      </w:r>
      <w:r>
        <w:rPr>
          <w:lang w:eastAsia="ja-JP"/>
        </w:rPr>
        <w:t>で無料相談</w:t>
      </w:r>
    </w:p>
    <w:p w14:paraId="549D0727" w14:textId="405EC218" w:rsidR="0038142E" w:rsidRDefault="00000000">
      <w:r>
        <w:rPr>
          <w:lang w:eastAsia="ja-JP"/>
        </w:rPr>
        <w:t>演奏活動について「自分にできるか不安」「何から始めたらいいかわからない」という方へ、</w:t>
      </w:r>
      <w:r>
        <w:rPr>
          <w:lang w:eastAsia="ja-JP"/>
        </w:rPr>
        <w:br/>
        <w:t>LINE</w:t>
      </w:r>
      <w:r>
        <w:rPr>
          <w:lang w:eastAsia="ja-JP"/>
        </w:rPr>
        <w:t>での無料相談を承っています。お気軽にご連絡ください。</w:t>
      </w:r>
      <w:r>
        <w:rPr>
          <w:lang w:eastAsia="ja-JP"/>
        </w:rPr>
        <w:br/>
      </w:r>
      <w:r>
        <w:rPr>
          <w:lang w:eastAsia="ja-JP"/>
        </w:rPr>
        <w:br/>
      </w:r>
      <w:r>
        <w:t xml:space="preserve">▶ </w:t>
      </w:r>
      <w:proofErr w:type="spellStart"/>
      <w:r>
        <w:t>公式</w:t>
      </w:r>
      <w:r>
        <w:t>LINE</w:t>
      </w:r>
      <w:r>
        <w:t>：</w:t>
      </w:r>
      <w:hyperlink r:id="rId6" w:history="1">
        <w:r w:rsidR="00810499" w:rsidRPr="00883064">
          <w:rPr>
            <w:rStyle w:val="aff"/>
          </w:rPr>
          <w:t>https</w:t>
        </w:r>
        <w:proofErr w:type="spellEnd"/>
        <w:r w:rsidR="00810499" w:rsidRPr="00883064">
          <w:rPr>
            <w:rStyle w:val="aff"/>
          </w:rPr>
          <w:t>://lin.ee/yQzpKkm</w:t>
        </w:r>
      </w:hyperlink>
    </w:p>
    <w:p w14:paraId="0743BBCF" w14:textId="77777777" w:rsidR="00810499" w:rsidRPr="00810499" w:rsidRDefault="00810499">
      <w:pPr>
        <w:rPr>
          <w:rFonts w:hint="eastAsia"/>
          <w:lang w:eastAsia="ja-JP"/>
        </w:rPr>
      </w:pPr>
    </w:p>
    <w:p w14:paraId="27284939" w14:textId="77777777" w:rsidR="0038142E" w:rsidRDefault="00000000">
      <w:pPr>
        <w:pStyle w:val="21"/>
        <w:rPr>
          <w:lang w:eastAsia="ja-JP"/>
        </w:rPr>
      </w:pPr>
      <w:r>
        <w:rPr>
          <w:lang w:eastAsia="ja-JP"/>
        </w:rPr>
        <w:t>スクール詳細を見る</w:t>
      </w:r>
    </w:p>
    <w:p w14:paraId="4F8DD251" w14:textId="2BB304A4" w:rsidR="0038142E" w:rsidRDefault="00000000">
      <w:r>
        <w:rPr>
          <w:lang w:eastAsia="ja-JP"/>
        </w:rPr>
        <w:t>演奏活動を本格的に収益化したい方へ向けて、</w:t>
      </w:r>
      <w:r>
        <w:rPr>
          <w:lang w:eastAsia="ja-JP"/>
        </w:rPr>
        <w:br/>
      </w:r>
      <w:r>
        <w:rPr>
          <w:lang w:eastAsia="ja-JP"/>
        </w:rPr>
        <w:t>演奏活動実践スクールの詳細をご案内しています。</w:t>
      </w:r>
      <w:r>
        <w:rPr>
          <w:lang w:eastAsia="ja-JP"/>
        </w:rPr>
        <w:br/>
      </w:r>
      <w:r>
        <w:rPr>
          <w:lang w:eastAsia="ja-JP"/>
        </w:rPr>
        <w:br/>
      </w:r>
      <w:r>
        <w:t xml:space="preserve">▶ </w:t>
      </w:r>
      <w:proofErr w:type="spellStart"/>
      <w:r>
        <w:t>スクール案内ページ：</w:t>
      </w:r>
      <w:proofErr w:type="spellEnd"/>
      <w:hyperlink r:id="rId7" w:history="1">
        <w:r w:rsidR="00810499" w:rsidRPr="00883064">
          <w:rPr>
            <w:rStyle w:val="aff"/>
          </w:rPr>
          <w:t>https://www.kukiko.online/school-guide/</w:t>
        </w:r>
      </w:hyperlink>
    </w:p>
    <w:p w14:paraId="3C4C08B5" w14:textId="77777777" w:rsidR="00810499" w:rsidRPr="00810499" w:rsidRDefault="00810499">
      <w:pPr>
        <w:rPr>
          <w:rFonts w:hint="eastAsia"/>
          <w:lang w:eastAsia="ja-JP"/>
        </w:rPr>
      </w:pPr>
    </w:p>
    <w:p w14:paraId="0ECA59A0" w14:textId="77777777" w:rsidR="0038142E" w:rsidRDefault="00000000">
      <w:pPr>
        <w:rPr>
          <w:lang w:eastAsia="ja-JP"/>
        </w:rPr>
      </w:pPr>
      <w:r>
        <w:rPr>
          <w:lang w:eastAsia="ja-JP"/>
        </w:rPr>
        <w:t>演奏は、誰かを笑顔にしながら、あなた自身の喜びにもつながる素晴らしい活動です。</w:t>
      </w:r>
      <w:r>
        <w:rPr>
          <w:lang w:eastAsia="ja-JP"/>
        </w:rPr>
        <w:br/>
      </w:r>
      <w:r>
        <w:rPr>
          <w:lang w:eastAsia="ja-JP"/>
        </w:rPr>
        <w:t>一歩ずつで大丈夫です。あなたのペースで、安心して進めていきましょう。</w:t>
      </w:r>
    </w:p>
    <w:sectPr w:rsidR="003814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6658570">
    <w:abstractNumId w:val="8"/>
  </w:num>
  <w:num w:numId="2" w16cid:durableId="1650358982">
    <w:abstractNumId w:val="6"/>
  </w:num>
  <w:num w:numId="3" w16cid:durableId="1213080028">
    <w:abstractNumId w:val="5"/>
  </w:num>
  <w:num w:numId="4" w16cid:durableId="708064478">
    <w:abstractNumId w:val="4"/>
  </w:num>
  <w:num w:numId="5" w16cid:durableId="2099400608">
    <w:abstractNumId w:val="7"/>
  </w:num>
  <w:num w:numId="6" w16cid:durableId="940143650">
    <w:abstractNumId w:val="3"/>
  </w:num>
  <w:num w:numId="7" w16cid:durableId="648363777">
    <w:abstractNumId w:val="2"/>
  </w:num>
  <w:num w:numId="8" w16cid:durableId="1000546607">
    <w:abstractNumId w:val="1"/>
  </w:num>
  <w:num w:numId="9" w16cid:durableId="185263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142E"/>
    <w:rsid w:val="00810499"/>
    <w:rsid w:val="00AA1D8D"/>
    <w:rsid w:val="00B47730"/>
    <w:rsid w:val="00C16EF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2F69E"/>
  <w14:defaultImageDpi w14:val="300"/>
  <w15:docId w15:val="{2457165E-7AD3-4A39-8AFB-7CB00FCC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810499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81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ukiko.online/school-gui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n.ee/yQzpKk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九喜子 森口</cp:lastModifiedBy>
  <cp:revision>2</cp:revision>
  <dcterms:created xsi:type="dcterms:W3CDTF">2013-12-23T23:15:00Z</dcterms:created>
  <dcterms:modified xsi:type="dcterms:W3CDTF">2025-12-11T01:21:00Z</dcterms:modified>
  <cp:category/>
</cp:coreProperties>
</file>